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AF18D" w14:textId="367AB966" w:rsidR="00E669E1" w:rsidRDefault="00D50D56" w:rsidP="00091657">
      <w:pPr>
        <w:pStyle w:val="Heading1"/>
        <w:spacing w:before="100" w:beforeAutospacing="1"/>
      </w:pPr>
      <w:r>
        <w:t xml:space="preserve">Fast </w:t>
      </w:r>
      <w:r w:rsidR="00000000">
        <w:t>Everyday Essentials</w:t>
      </w:r>
    </w:p>
    <w:p w14:paraId="75E161FF" w14:textId="77777777" w:rsidR="00E669E1" w:rsidRDefault="00000000" w:rsidP="00EC276D">
      <w:pPr>
        <w:spacing w:after="0"/>
      </w:pPr>
      <w:r>
        <w:rPr>
          <w:sz w:val="24"/>
        </w:rPr>
        <w:t>☐ Extra Virgin Olive Oil</w:t>
      </w:r>
    </w:p>
    <w:p w14:paraId="6279612E" w14:textId="77777777" w:rsidR="00E669E1" w:rsidRDefault="00000000" w:rsidP="00EC276D">
      <w:pPr>
        <w:spacing w:after="0"/>
      </w:pPr>
      <w:r>
        <w:rPr>
          <w:sz w:val="24"/>
        </w:rPr>
        <w:t>☐ Balsamic Vinegar</w:t>
      </w:r>
    </w:p>
    <w:p w14:paraId="65921121" w14:textId="77777777" w:rsidR="00E669E1" w:rsidRDefault="00000000" w:rsidP="00EC276D">
      <w:pPr>
        <w:spacing w:after="0"/>
      </w:pPr>
      <w:r>
        <w:rPr>
          <w:sz w:val="24"/>
        </w:rPr>
        <w:t>☐ Red Wine Vinegar</w:t>
      </w:r>
    </w:p>
    <w:p w14:paraId="2FA7FCA6" w14:textId="77777777" w:rsidR="00E669E1" w:rsidRDefault="00000000" w:rsidP="00EC276D">
      <w:pPr>
        <w:spacing w:after="0"/>
      </w:pPr>
      <w:r>
        <w:rPr>
          <w:sz w:val="24"/>
        </w:rPr>
        <w:t>☐ Sea Salt &amp; Black Pepper</w:t>
      </w:r>
    </w:p>
    <w:p w14:paraId="5A944817" w14:textId="77777777" w:rsidR="00E669E1" w:rsidRDefault="00000000" w:rsidP="00EC276D">
      <w:pPr>
        <w:spacing w:after="0"/>
      </w:pPr>
      <w:r>
        <w:rPr>
          <w:sz w:val="24"/>
        </w:rPr>
        <w:t>☐ Dried Pasta (Spaghetti, Penne, Fusilli)</w:t>
      </w:r>
    </w:p>
    <w:p w14:paraId="059E87C1" w14:textId="77777777" w:rsidR="00E669E1" w:rsidRDefault="00000000" w:rsidP="00EC276D">
      <w:pPr>
        <w:spacing w:after="0"/>
      </w:pPr>
      <w:r>
        <w:rPr>
          <w:sz w:val="24"/>
        </w:rPr>
        <w:t>☐ Arborio Rice (for Risotto)</w:t>
      </w:r>
    </w:p>
    <w:p w14:paraId="2DCAB215" w14:textId="77777777" w:rsidR="00E669E1" w:rsidRDefault="00000000" w:rsidP="00EC276D">
      <w:pPr>
        <w:spacing w:after="0"/>
      </w:pPr>
      <w:r>
        <w:rPr>
          <w:sz w:val="24"/>
        </w:rPr>
        <w:t>☐ Canned San Marzano Tomatoes</w:t>
      </w:r>
    </w:p>
    <w:p w14:paraId="541EA798" w14:textId="77777777" w:rsidR="00E669E1" w:rsidRDefault="00000000" w:rsidP="00EC276D">
      <w:pPr>
        <w:spacing w:after="0"/>
      </w:pPr>
      <w:r>
        <w:rPr>
          <w:sz w:val="24"/>
        </w:rPr>
        <w:t>☐ Tomato Paste</w:t>
      </w:r>
    </w:p>
    <w:p w14:paraId="37105580" w14:textId="77777777" w:rsidR="00E669E1" w:rsidRDefault="00000000" w:rsidP="00EC276D">
      <w:pPr>
        <w:spacing w:after="0"/>
      </w:pPr>
      <w:r>
        <w:rPr>
          <w:sz w:val="24"/>
        </w:rPr>
        <w:t>☐ Fresh Garlic</w:t>
      </w:r>
    </w:p>
    <w:p w14:paraId="08ACDCD4" w14:textId="77777777" w:rsidR="00E669E1" w:rsidRDefault="00000000" w:rsidP="00EC276D">
      <w:pPr>
        <w:spacing w:after="0"/>
      </w:pPr>
      <w:r>
        <w:rPr>
          <w:sz w:val="24"/>
        </w:rPr>
        <w:t>☐ Fresh Basil</w:t>
      </w:r>
    </w:p>
    <w:p w14:paraId="6AA075DF" w14:textId="77777777" w:rsidR="00E669E1" w:rsidRDefault="00000000" w:rsidP="00EC276D">
      <w:pPr>
        <w:spacing w:after="0"/>
      </w:pPr>
      <w:r>
        <w:rPr>
          <w:sz w:val="24"/>
        </w:rPr>
        <w:t>☐ Oregano &amp; Rosemary</w:t>
      </w:r>
    </w:p>
    <w:p w14:paraId="28D6E972" w14:textId="77777777" w:rsidR="00E669E1" w:rsidRDefault="00000000" w:rsidP="00EC276D">
      <w:pPr>
        <w:spacing w:after="0"/>
      </w:pPr>
      <w:r>
        <w:rPr>
          <w:sz w:val="24"/>
        </w:rPr>
        <w:t>☐ Parmesan Cheese (Parmigiano-Reggiano)</w:t>
      </w:r>
    </w:p>
    <w:p w14:paraId="57C67070" w14:textId="77777777" w:rsidR="00E669E1" w:rsidRDefault="00000000" w:rsidP="00EC276D">
      <w:pPr>
        <w:spacing w:after="0"/>
      </w:pPr>
      <w:r>
        <w:rPr>
          <w:sz w:val="24"/>
        </w:rPr>
        <w:t>☐ Mozzarella (Fresh or Block)</w:t>
      </w:r>
    </w:p>
    <w:p w14:paraId="28CB42F3" w14:textId="601422B7" w:rsidR="00232752" w:rsidRDefault="00000000" w:rsidP="00EC276D">
      <w:pPr>
        <w:spacing w:after="0"/>
        <w:rPr>
          <w:sz w:val="24"/>
        </w:rPr>
      </w:pPr>
      <w:r>
        <w:rPr>
          <w:rFonts w:ascii="Segoe UI Symbol" w:hAnsi="Segoe UI Symbol" w:cs="Segoe UI Symbol"/>
          <w:sz w:val="24"/>
        </w:rPr>
        <w:t>☐</w:t>
      </w:r>
      <w:r>
        <w:rPr>
          <w:sz w:val="24"/>
        </w:rPr>
        <w:t xml:space="preserve"> Italian Bread or Ciabatt</w:t>
      </w:r>
      <w:r w:rsidR="00232752">
        <w:rPr>
          <w:sz w:val="24"/>
        </w:rPr>
        <w:t>a</w:t>
      </w:r>
    </w:p>
    <w:p w14:paraId="681BD6A2" w14:textId="10BC15B8" w:rsidR="005B3D8D" w:rsidRPr="00232752" w:rsidRDefault="00627F1D" w:rsidP="00EC276D">
      <w:pPr>
        <w:spacing w:after="0"/>
        <w:rPr>
          <w:sz w:val="24"/>
        </w:rPr>
      </w:pPr>
      <w:sdt>
        <w:sdtPr>
          <w:rPr>
            <w:sz w:val="24"/>
          </w:rPr>
          <w:id w:val="327180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>Bread Crumbs (Plain or Seasoned)</w:t>
      </w:r>
    </w:p>
    <w:p w14:paraId="5638392C" w14:textId="70BAD282" w:rsidR="00E669E1" w:rsidRDefault="00D50D56" w:rsidP="00EC276D">
      <w:pPr>
        <w:pStyle w:val="Heading1"/>
      </w:pPr>
      <w:r>
        <w:t>Fun additional</w:t>
      </w:r>
      <w:r w:rsidR="00000000">
        <w:t xml:space="preserve"> Ingredients</w:t>
      </w:r>
    </w:p>
    <w:p w14:paraId="45F62806" w14:textId="77777777" w:rsidR="00E669E1" w:rsidRDefault="00000000" w:rsidP="00EC276D">
      <w:pPr>
        <w:spacing w:after="0"/>
      </w:pPr>
      <w:r>
        <w:rPr>
          <w:rFonts w:ascii="Segoe UI Symbol" w:hAnsi="Segoe UI Symbol" w:cs="Segoe UI Symbol"/>
          <w:sz w:val="24"/>
        </w:rPr>
        <w:t>☐</w:t>
      </w:r>
      <w:r>
        <w:rPr>
          <w:sz w:val="24"/>
        </w:rPr>
        <w:t xml:space="preserve"> Prosciutto di Parma</w:t>
      </w:r>
    </w:p>
    <w:p w14:paraId="0F6A3C42" w14:textId="77777777" w:rsidR="00E669E1" w:rsidRDefault="00000000" w:rsidP="00EC276D">
      <w:pPr>
        <w:spacing w:after="0"/>
      </w:pPr>
      <w:r>
        <w:rPr>
          <w:sz w:val="24"/>
        </w:rPr>
        <w:t>☐ Pecorino Romano</w:t>
      </w:r>
    </w:p>
    <w:p w14:paraId="79966DCA" w14:textId="77777777" w:rsidR="00E669E1" w:rsidRDefault="00000000" w:rsidP="00EC276D">
      <w:pPr>
        <w:spacing w:after="0"/>
      </w:pPr>
      <w:r>
        <w:rPr>
          <w:sz w:val="24"/>
        </w:rPr>
        <w:t>☐ Ricotta &amp; Mascarpone</w:t>
      </w:r>
    </w:p>
    <w:p w14:paraId="1AFED8F8" w14:textId="77777777" w:rsidR="00E669E1" w:rsidRDefault="00000000" w:rsidP="00EC276D">
      <w:pPr>
        <w:spacing w:after="0"/>
      </w:pPr>
      <w:r>
        <w:rPr>
          <w:sz w:val="24"/>
        </w:rPr>
        <w:t>☐ Anchovies or Anchovy Paste</w:t>
      </w:r>
    </w:p>
    <w:p w14:paraId="3DD65BDD" w14:textId="77777777" w:rsidR="00E669E1" w:rsidRDefault="00000000" w:rsidP="00EC276D">
      <w:pPr>
        <w:spacing w:after="0"/>
      </w:pPr>
      <w:r>
        <w:rPr>
          <w:sz w:val="24"/>
        </w:rPr>
        <w:t>☐ Capers</w:t>
      </w:r>
    </w:p>
    <w:p w14:paraId="638F08D8" w14:textId="77777777" w:rsidR="00E669E1" w:rsidRDefault="00000000" w:rsidP="00EC276D">
      <w:pPr>
        <w:spacing w:after="0"/>
      </w:pPr>
      <w:r>
        <w:rPr>
          <w:sz w:val="24"/>
        </w:rPr>
        <w:t>☐ Artichokes (Jarred or Fresh)</w:t>
      </w:r>
    </w:p>
    <w:p w14:paraId="01534554" w14:textId="77777777" w:rsidR="00E669E1" w:rsidRDefault="00000000" w:rsidP="00EC276D">
      <w:pPr>
        <w:spacing w:after="0"/>
      </w:pPr>
      <w:r>
        <w:rPr>
          <w:sz w:val="24"/>
        </w:rPr>
        <w:t>☐ Truffle Oil or Truffle Salt</w:t>
      </w:r>
    </w:p>
    <w:p w14:paraId="7297487B" w14:textId="77777777" w:rsidR="00E669E1" w:rsidRDefault="00000000" w:rsidP="00EC276D">
      <w:pPr>
        <w:spacing w:after="0"/>
      </w:pPr>
      <w:r>
        <w:rPr>
          <w:sz w:val="24"/>
        </w:rPr>
        <w:t>☐ Porcini Mushrooms (Dried)</w:t>
      </w:r>
    </w:p>
    <w:p w14:paraId="30C493E4" w14:textId="77777777" w:rsidR="00E669E1" w:rsidRDefault="00000000" w:rsidP="00EC276D">
      <w:pPr>
        <w:spacing w:after="0"/>
      </w:pPr>
      <w:r>
        <w:rPr>
          <w:sz w:val="24"/>
        </w:rPr>
        <w:t>☐ Polenta (Cornmeal)</w:t>
      </w:r>
    </w:p>
    <w:p w14:paraId="006A64EE" w14:textId="77777777" w:rsidR="00E669E1" w:rsidRDefault="00000000" w:rsidP="00EC276D">
      <w:pPr>
        <w:spacing w:after="0"/>
        <w:rPr>
          <w:sz w:val="24"/>
        </w:rPr>
      </w:pPr>
      <w:r>
        <w:rPr>
          <w:sz w:val="24"/>
        </w:rPr>
        <w:t>☐ Limoncello (for desserts &amp; cocktails)</w:t>
      </w:r>
    </w:p>
    <w:p w14:paraId="082B3E32" w14:textId="77777777" w:rsidR="00D50D56" w:rsidRDefault="00D50D56" w:rsidP="00EC276D">
      <w:pPr>
        <w:spacing w:after="0"/>
        <w:rPr>
          <w:sz w:val="24"/>
        </w:rPr>
      </w:pPr>
    </w:p>
    <w:p w14:paraId="0D2C409B" w14:textId="3ED36E16" w:rsidR="00812195" w:rsidRDefault="00812195" w:rsidP="00091657">
      <w:pPr>
        <w:pStyle w:val="Heading1"/>
        <w:spacing w:before="100" w:beforeAutospacing="1"/>
      </w:pPr>
      <w:r>
        <w:t>F</w:t>
      </w:r>
      <w:r>
        <w:t>ancy</w:t>
      </w:r>
      <w:r>
        <w:t xml:space="preserve"> additional Ingredients</w:t>
      </w:r>
    </w:p>
    <w:p w14:paraId="75B72BC2" w14:textId="77777777" w:rsidR="00812195" w:rsidRDefault="00812195" w:rsidP="00812195">
      <w:pPr>
        <w:spacing w:after="0"/>
      </w:pPr>
      <w:r>
        <w:rPr>
          <w:rFonts w:ascii="Segoe UI Symbol" w:hAnsi="Segoe UI Symbol" w:cs="Segoe UI Symbol"/>
          <w:sz w:val="24"/>
        </w:rPr>
        <w:t>☐</w:t>
      </w:r>
      <w:r>
        <w:rPr>
          <w:sz w:val="24"/>
        </w:rPr>
        <w:t xml:space="preserve"> Prosciutto di Parma</w:t>
      </w:r>
    </w:p>
    <w:p w14:paraId="0F16AD30" w14:textId="77777777" w:rsidR="00812195" w:rsidRDefault="00812195" w:rsidP="00812195">
      <w:pPr>
        <w:spacing w:after="0"/>
      </w:pPr>
      <w:r>
        <w:rPr>
          <w:sz w:val="24"/>
        </w:rPr>
        <w:t>☐ Pecorino Romano</w:t>
      </w:r>
    </w:p>
    <w:p w14:paraId="73FEB9B7" w14:textId="77777777" w:rsidR="00812195" w:rsidRDefault="00812195" w:rsidP="00812195">
      <w:pPr>
        <w:spacing w:after="0"/>
      </w:pPr>
      <w:r>
        <w:rPr>
          <w:sz w:val="24"/>
        </w:rPr>
        <w:t>☐ Ricotta &amp; Mascarpone</w:t>
      </w:r>
    </w:p>
    <w:p w14:paraId="0E2792ED" w14:textId="77777777" w:rsidR="00812195" w:rsidRDefault="00812195" w:rsidP="00812195">
      <w:pPr>
        <w:spacing w:after="0"/>
      </w:pPr>
      <w:r>
        <w:rPr>
          <w:sz w:val="24"/>
        </w:rPr>
        <w:t>☐ Anchovies or Anchovy Paste</w:t>
      </w:r>
    </w:p>
    <w:p w14:paraId="0827AF84" w14:textId="77777777" w:rsidR="00D50D56" w:rsidRDefault="00D50D56" w:rsidP="00EC276D">
      <w:pPr>
        <w:spacing w:after="0"/>
      </w:pPr>
    </w:p>
    <w:p w14:paraId="0CAE9C70" w14:textId="77777777" w:rsidR="00E669E1" w:rsidRDefault="00000000">
      <w:pPr>
        <w:pStyle w:val="Heading1"/>
      </w:pPr>
      <w:r>
        <w:t>Suggested Equipment</w:t>
      </w:r>
    </w:p>
    <w:p w14:paraId="21B41AFB" w14:textId="77777777" w:rsidR="00E669E1" w:rsidRDefault="00000000" w:rsidP="00EC276D">
      <w:pPr>
        <w:spacing w:after="0"/>
      </w:pPr>
      <w:r>
        <w:rPr>
          <w:sz w:val="24"/>
        </w:rPr>
        <w:t>☐ Large Pasta Pot</w:t>
      </w:r>
    </w:p>
    <w:p w14:paraId="157BC732" w14:textId="77777777" w:rsidR="00E669E1" w:rsidRDefault="00000000" w:rsidP="00EC276D">
      <w:pPr>
        <w:spacing w:after="0"/>
      </w:pPr>
      <w:r>
        <w:rPr>
          <w:sz w:val="24"/>
        </w:rPr>
        <w:t>☐ Colander</w:t>
      </w:r>
    </w:p>
    <w:p w14:paraId="4895873E" w14:textId="77777777" w:rsidR="00E669E1" w:rsidRDefault="00000000" w:rsidP="00EC276D">
      <w:pPr>
        <w:spacing w:after="0"/>
      </w:pPr>
      <w:r>
        <w:rPr>
          <w:sz w:val="24"/>
        </w:rPr>
        <w:t>☐ Wooden Spoon</w:t>
      </w:r>
    </w:p>
    <w:p w14:paraId="2B722EF4" w14:textId="77777777" w:rsidR="00E669E1" w:rsidRDefault="00000000" w:rsidP="00EC276D">
      <w:pPr>
        <w:spacing w:after="0"/>
      </w:pPr>
      <w:r>
        <w:rPr>
          <w:sz w:val="24"/>
        </w:rPr>
        <w:t>☐ Cheese Grater (Microplane)</w:t>
      </w:r>
    </w:p>
    <w:p w14:paraId="56800521" w14:textId="77777777" w:rsidR="00E669E1" w:rsidRDefault="00000000" w:rsidP="00EC276D">
      <w:pPr>
        <w:spacing w:after="0"/>
      </w:pPr>
      <w:r>
        <w:rPr>
          <w:sz w:val="24"/>
        </w:rPr>
        <w:t>☐ Pizza Stone or Steel</w:t>
      </w:r>
    </w:p>
    <w:p w14:paraId="0851AF90" w14:textId="77777777" w:rsidR="00E669E1" w:rsidRDefault="00000000" w:rsidP="00EC276D">
      <w:pPr>
        <w:spacing w:after="0"/>
      </w:pPr>
      <w:r>
        <w:rPr>
          <w:sz w:val="24"/>
        </w:rPr>
        <w:t>☐ Espresso Maker or Moka Pot</w:t>
      </w:r>
    </w:p>
    <w:p w14:paraId="40C8E25B" w14:textId="77777777" w:rsidR="00E669E1" w:rsidRDefault="00000000" w:rsidP="00EC276D">
      <w:pPr>
        <w:spacing w:after="0"/>
      </w:pPr>
      <w:r>
        <w:rPr>
          <w:sz w:val="24"/>
        </w:rPr>
        <w:t>☐ Mortar &amp; Pestle (for pesto)</w:t>
      </w:r>
    </w:p>
    <w:p w14:paraId="75A09BFD" w14:textId="77777777" w:rsidR="00E669E1" w:rsidRDefault="00000000" w:rsidP="00EC276D">
      <w:pPr>
        <w:spacing w:after="0"/>
      </w:pPr>
      <w:r>
        <w:rPr>
          <w:sz w:val="24"/>
        </w:rPr>
        <w:t>☐ Olive Oil Dispenser</w:t>
      </w:r>
    </w:p>
    <w:p w14:paraId="2D8D3E6F" w14:textId="77777777" w:rsidR="00E669E1" w:rsidRDefault="00000000" w:rsidP="00EC276D">
      <w:pPr>
        <w:spacing w:after="0"/>
        <w:rPr>
          <w:sz w:val="24"/>
        </w:rPr>
      </w:pPr>
      <w:r>
        <w:rPr>
          <w:sz w:val="24"/>
        </w:rPr>
        <w:t>☐ Mandoline (for vegetables)</w:t>
      </w:r>
    </w:p>
    <w:p w14:paraId="2592E4EC" w14:textId="7C90E0D7" w:rsidR="00BE50BD" w:rsidRDefault="002814CF" w:rsidP="00EC276D">
      <w:pPr>
        <w:spacing w:after="0"/>
        <w:rPr>
          <w:sz w:val="24"/>
        </w:rPr>
      </w:pPr>
      <w:sdt>
        <w:sdtPr>
          <w:rPr>
            <w:sz w:val="24"/>
          </w:rPr>
          <w:id w:val="129674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>Pasta Roller (</w:t>
      </w:r>
      <w:r w:rsidR="00815761">
        <w:rPr>
          <w:sz w:val="24"/>
        </w:rPr>
        <w:t>M</w:t>
      </w:r>
      <w:r>
        <w:rPr>
          <w:sz w:val="24"/>
        </w:rPr>
        <w:t xml:space="preserve">anual or </w:t>
      </w:r>
      <w:r w:rsidR="00815761">
        <w:rPr>
          <w:sz w:val="24"/>
        </w:rPr>
        <w:t>E</w:t>
      </w:r>
      <w:r>
        <w:rPr>
          <w:sz w:val="24"/>
        </w:rPr>
        <w:t>lectric)</w:t>
      </w:r>
    </w:p>
    <w:p w14:paraId="6096F4F6" w14:textId="476F3967" w:rsidR="00815761" w:rsidRDefault="00815761" w:rsidP="00EC276D">
      <w:pPr>
        <w:spacing w:after="0"/>
        <w:rPr>
          <w:sz w:val="24"/>
        </w:rPr>
      </w:pPr>
      <w:sdt>
        <w:sdtPr>
          <w:rPr>
            <w:sz w:val="24"/>
          </w:rPr>
          <w:id w:val="319858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>Ooni Pizza Oven</w:t>
      </w:r>
    </w:p>
    <w:p w14:paraId="239158E9" w14:textId="77777777" w:rsidR="00875CBE" w:rsidRDefault="00875CBE"/>
    <w:p w14:paraId="1EA0F62D" w14:textId="4B83C9D2" w:rsidR="00E669E1" w:rsidRDefault="00000000">
      <w:pPr>
        <w:jc w:val="center"/>
      </w:pPr>
      <w:r>
        <w:rPr>
          <w:color w:val="646464"/>
          <w:sz w:val="20"/>
        </w:rPr>
        <w:br/>
      </w:r>
    </w:p>
    <w:sectPr w:rsidR="00E669E1" w:rsidSect="003E1AD4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82FC3" w14:textId="77777777" w:rsidR="002F1179" w:rsidRDefault="002F1179" w:rsidP="00724B9C">
      <w:pPr>
        <w:spacing w:after="0" w:line="240" w:lineRule="auto"/>
      </w:pPr>
      <w:r>
        <w:separator/>
      </w:r>
    </w:p>
  </w:endnote>
  <w:endnote w:type="continuationSeparator" w:id="0">
    <w:p w14:paraId="002E71D2" w14:textId="77777777" w:rsidR="002F1179" w:rsidRDefault="002F1179" w:rsidP="00724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3D147" w14:textId="37259AB2" w:rsidR="00E47C4C" w:rsidRDefault="00E47C4C" w:rsidP="00E47C4C">
    <w:pPr>
      <w:jc w:val="center"/>
    </w:pPr>
    <w:r>
      <w:rPr>
        <w:color w:val="646464"/>
        <w:sz w:val="20"/>
      </w:rPr>
      <w:t>Passport Kitchen – Cooking That Takes You Places</w:t>
    </w:r>
  </w:p>
  <w:p w14:paraId="7C8FA9EF" w14:textId="2FDC729C" w:rsidR="00724B9C" w:rsidRDefault="00724B9C">
    <w:pPr>
      <w:pStyle w:val="Footer"/>
    </w:pPr>
  </w:p>
  <w:p w14:paraId="17F06B1D" w14:textId="77777777" w:rsidR="00724B9C" w:rsidRDefault="00724B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1CBDC" w14:textId="77777777" w:rsidR="002F1179" w:rsidRDefault="002F1179" w:rsidP="00724B9C">
      <w:pPr>
        <w:spacing w:after="0" w:line="240" w:lineRule="auto"/>
      </w:pPr>
      <w:r>
        <w:separator/>
      </w:r>
    </w:p>
  </w:footnote>
  <w:footnote w:type="continuationSeparator" w:id="0">
    <w:p w14:paraId="57468C1E" w14:textId="77777777" w:rsidR="002F1179" w:rsidRDefault="002F1179" w:rsidP="00724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1219F" w14:textId="6085EF8D" w:rsidR="00BB0C50" w:rsidRPr="007C7E0E" w:rsidRDefault="00BB0C50" w:rsidP="00232752">
    <w:pPr>
      <w:pStyle w:val="Heading1"/>
      <w:jc w:val="center"/>
    </w:pPr>
    <w:r w:rsidRPr="007C7E0E">
      <w:t>Passport Kitchen: Italian Pantry Essentials Checklist</w:t>
    </w:r>
  </w:p>
  <w:p w14:paraId="64439432" w14:textId="65B5EC08" w:rsidR="00BB0C50" w:rsidRDefault="00BB0C50" w:rsidP="00BB0C50">
    <w:r>
      <w:t>Use this Passport Kitchen checklist to stock your Italian pantry with confidence. Print it and check off items as you shop for authentic Mediterranean ingredients.</w:t>
    </w:r>
  </w:p>
  <w:p w14:paraId="4321505C" w14:textId="079B011A" w:rsidR="00BB0C50" w:rsidRDefault="00BB0C50">
    <w:pPr>
      <w:pStyle w:val="Header"/>
    </w:pPr>
  </w:p>
  <w:p w14:paraId="54E88708" w14:textId="77777777" w:rsidR="00BB0C50" w:rsidRDefault="00BB0C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8322925">
    <w:abstractNumId w:val="8"/>
  </w:num>
  <w:num w:numId="2" w16cid:durableId="487399431">
    <w:abstractNumId w:val="6"/>
  </w:num>
  <w:num w:numId="3" w16cid:durableId="1067725695">
    <w:abstractNumId w:val="5"/>
  </w:num>
  <w:num w:numId="4" w16cid:durableId="399257733">
    <w:abstractNumId w:val="4"/>
  </w:num>
  <w:num w:numId="5" w16cid:durableId="2114201581">
    <w:abstractNumId w:val="7"/>
  </w:num>
  <w:num w:numId="6" w16cid:durableId="1438677192">
    <w:abstractNumId w:val="3"/>
  </w:num>
  <w:num w:numId="7" w16cid:durableId="1023899052">
    <w:abstractNumId w:val="2"/>
  </w:num>
  <w:num w:numId="8" w16cid:durableId="2116629182">
    <w:abstractNumId w:val="1"/>
  </w:num>
  <w:num w:numId="9" w16cid:durableId="134690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91657"/>
    <w:rsid w:val="0010442B"/>
    <w:rsid w:val="0015074B"/>
    <w:rsid w:val="00232752"/>
    <w:rsid w:val="002814CF"/>
    <w:rsid w:val="0029639D"/>
    <w:rsid w:val="002F1179"/>
    <w:rsid w:val="00326F90"/>
    <w:rsid w:val="003743F5"/>
    <w:rsid w:val="003E1AD4"/>
    <w:rsid w:val="005B3D8D"/>
    <w:rsid w:val="00627F1D"/>
    <w:rsid w:val="0067515C"/>
    <w:rsid w:val="00724B9C"/>
    <w:rsid w:val="007C7E0E"/>
    <w:rsid w:val="00812195"/>
    <w:rsid w:val="00815761"/>
    <w:rsid w:val="00875CBE"/>
    <w:rsid w:val="00950591"/>
    <w:rsid w:val="00AA1D8D"/>
    <w:rsid w:val="00B47730"/>
    <w:rsid w:val="00BB0C50"/>
    <w:rsid w:val="00BE50BD"/>
    <w:rsid w:val="00CB0664"/>
    <w:rsid w:val="00D50D56"/>
    <w:rsid w:val="00E47C4C"/>
    <w:rsid w:val="00E669E1"/>
    <w:rsid w:val="00EC276D"/>
    <w:rsid w:val="00F8209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13623CCE-8B6B-4713-B6AA-7EE4FAD9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Samantha Tilley</cp:lastModifiedBy>
  <cp:revision>21</cp:revision>
  <dcterms:created xsi:type="dcterms:W3CDTF">2013-12-23T23:15:00Z</dcterms:created>
  <dcterms:modified xsi:type="dcterms:W3CDTF">2025-09-03T10:48:00Z</dcterms:modified>
  <cp:category/>
</cp:coreProperties>
</file>