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037B" w14:textId="77777777" w:rsidR="00C07F95" w:rsidRDefault="00000000">
      <w:pPr>
        <w:pStyle w:val="Title"/>
        <w:jc w:val="center"/>
      </w:pPr>
      <w:r>
        <w:t>Passport Kitchen: Chinese Pantry Essentials Checklist</w:t>
      </w:r>
    </w:p>
    <w:p w14:paraId="0CB74B25" w14:textId="77777777" w:rsidR="00C07F95" w:rsidRDefault="00000000">
      <w:r>
        <w:t>Use this Passport Kitchen checklist to stock your Chinese pantry with confidence. Print it and check off items as you shop at your local Asian market.</w:t>
      </w:r>
    </w:p>
    <w:p w14:paraId="6ECA8C87" w14:textId="77777777" w:rsidR="00C07F95" w:rsidRDefault="00000000">
      <w:pPr>
        <w:pStyle w:val="Heading1"/>
      </w:pPr>
      <w:r>
        <w:t>Everyday Essentials</w:t>
      </w:r>
    </w:p>
    <w:p w14:paraId="6B7DF8D2" w14:textId="77777777" w:rsidR="00C07F95" w:rsidRDefault="00000000">
      <w:r>
        <w:rPr>
          <w:sz w:val="24"/>
        </w:rPr>
        <w:t>☐ Soy Sauce (Light &amp; Dark)</w:t>
      </w:r>
    </w:p>
    <w:p w14:paraId="5ABF9223" w14:textId="77777777" w:rsidR="00C07F95" w:rsidRDefault="00000000">
      <w:r>
        <w:rPr>
          <w:sz w:val="24"/>
        </w:rPr>
        <w:t>☐ Shaoxing Wine (Chinese Cooking Wine)</w:t>
      </w:r>
    </w:p>
    <w:p w14:paraId="025640AE" w14:textId="77777777" w:rsidR="00C07F95" w:rsidRDefault="00000000">
      <w:r>
        <w:rPr>
          <w:sz w:val="24"/>
        </w:rPr>
        <w:t>☐ Rice Vinegar</w:t>
      </w:r>
    </w:p>
    <w:p w14:paraId="41FBFF45" w14:textId="77777777" w:rsidR="00C07F95" w:rsidRDefault="00000000">
      <w:r>
        <w:rPr>
          <w:sz w:val="24"/>
        </w:rPr>
        <w:t>☐ Oyster Sauce</w:t>
      </w:r>
    </w:p>
    <w:p w14:paraId="7B7CCC69" w14:textId="77777777" w:rsidR="00C07F95" w:rsidRDefault="00000000">
      <w:r>
        <w:rPr>
          <w:sz w:val="24"/>
        </w:rPr>
        <w:t>☐ Sesame Oil</w:t>
      </w:r>
    </w:p>
    <w:p w14:paraId="7DBAE0E3" w14:textId="77777777" w:rsidR="00C07F95" w:rsidRDefault="00000000">
      <w:r>
        <w:rPr>
          <w:sz w:val="24"/>
        </w:rPr>
        <w:t>☐ Chili Oil</w:t>
      </w:r>
    </w:p>
    <w:p w14:paraId="05525157" w14:textId="77777777" w:rsidR="00C07F95" w:rsidRDefault="00000000">
      <w:pPr>
        <w:rPr>
          <w:sz w:val="24"/>
        </w:rPr>
      </w:pPr>
      <w:r>
        <w:rPr>
          <w:sz w:val="24"/>
        </w:rPr>
        <w:t>☐ Doubanjiang (Fermented Chili Bean Paste)</w:t>
      </w:r>
    </w:p>
    <w:p w14:paraId="78DE2075" w14:textId="39CE69D4" w:rsidR="00FA0687" w:rsidRPr="00E870D6" w:rsidRDefault="00DA479F" w:rsidP="00E870D6">
      <w:pPr>
        <w:rPr>
          <w:sz w:val="24"/>
        </w:rPr>
      </w:pPr>
      <w:sdt>
        <w:sdtPr>
          <w:rPr>
            <w:sz w:val="24"/>
          </w:rPr>
          <w:id w:val="-531027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12C19">
        <w:rPr>
          <w:sz w:val="24"/>
        </w:rPr>
        <w:t>Lao Gan Ma</w:t>
      </w:r>
    </w:p>
    <w:p w14:paraId="4207273C" w14:textId="77777777" w:rsidR="00C07F95" w:rsidRDefault="00000000">
      <w:r>
        <w:rPr>
          <w:sz w:val="24"/>
        </w:rPr>
        <w:t>☐ Hoisin Sauce</w:t>
      </w:r>
    </w:p>
    <w:p w14:paraId="2778FE38" w14:textId="77777777" w:rsidR="00C07F95" w:rsidRDefault="00000000">
      <w:r>
        <w:rPr>
          <w:sz w:val="24"/>
        </w:rPr>
        <w:t>☐ Five-Spice Powder</w:t>
      </w:r>
    </w:p>
    <w:p w14:paraId="67BD6084" w14:textId="77777777" w:rsidR="00C07F95" w:rsidRDefault="00000000">
      <w:r>
        <w:rPr>
          <w:sz w:val="24"/>
        </w:rPr>
        <w:t>☐ Dried Noodles (Egg Noodles, Wheat Noodles)</w:t>
      </w:r>
    </w:p>
    <w:p w14:paraId="672C8E4E" w14:textId="77777777" w:rsidR="00C07F95" w:rsidRDefault="00000000">
      <w:r>
        <w:rPr>
          <w:sz w:val="24"/>
        </w:rPr>
        <w:t>☐ Rice (Jasmine, Sticky, or Long-Grain)</w:t>
      </w:r>
    </w:p>
    <w:p w14:paraId="335C24D2" w14:textId="77777777" w:rsidR="00C07F95" w:rsidRDefault="00000000">
      <w:r>
        <w:rPr>
          <w:sz w:val="24"/>
        </w:rPr>
        <w:t>☐ Dried Mushrooms (Shiitake, Black Fungus)</w:t>
      </w:r>
    </w:p>
    <w:p w14:paraId="70FD6800" w14:textId="77777777" w:rsidR="00C07F95" w:rsidRDefault="00000000">
      <w:r>
        <w:rPr>
          <w:sz w:val="24"/>
        </w:rPr>
        <w:t>☐ Fresh Ginger</w:t>
      </w:r>
    </w:p>
    <w:p w14:paraId="448BAE6D" w14:textId="77777777" w:rsidR="00C07F95" w:rsidRDefault="00000000">
      <w:r>
        <w:rPr>
          <w:sz w:val="24"/>
        </w:rPr>
        <w:t>☐ Garlic</w:t>
      </w:r>
    </w:p>
    <w:p w14:paraId="3DAF7120" w14:textId="77777777" w:rsidR="00C07F95" w:rsidRDefault="00000000">
      <w:r>
        <w:rPr>
          <w:sz w:val="24"/>
        </w:rPr>
        <w:t>☐ Scallions (Green Onions)</w:t>
      </w:r>
    </w:p>
    <w:p w14:paraId="0E93B730" w14:textId="77777777" w:rsidR="00C07F95" w:rsidRDefault="00000000">
      <w:pPr>
        <w:pStyle w:val="Heading1"/>
      </w:pPr>
      <w:r>
        <w:lastRenderedPageBreak/>
        <w:t>Specialty Ingredients</w:t>
      </w:r>
    </w:p>
    <w:p w14:paraId="53E768C1" w14:textId="77777777" w:rsidR="00C07F95" w:rsidRDefault="00000000">
      <w:r>
        <w:rPr>
          <w:sz w:val="24"/>
        </w:rPr>
        <w:t>☐ Sichuan Peppercorns</w:t>
      </w:r>
    </w:p>
    <w:p w14:paraId="6FAA966B" w14:textId="77777777" w:rsidR="00C07F95" w:rsidRDefault="00000000">
      <w:r>
        <w:rPr>
          <w:sz w:val="24"/>
        </w:rPr>
        <w:t>☐ Black Vinegar (Zhenjiang)</w:t>
      </w:r>
    </w:p>
    <w:p w14:paraId="7E596CB2" w14:textId="77777777" w:rsidR="00C07F95" w:rsidRDefault="00000000">
      <w:r>
        <w:rPr>
          <w:sz w:val="24"/>
        </w:rPr>
        <w:t>☐ Fermented Black Beans (Douchi)</w:t>
      </w:r>
    </w:p>
    <w:p w14:paraId="47ABE32C" w14:textId="77777777" w:rsidR="00C07F95" w:rsidRDefault="00000000">
      <w:r>
        <w:rPr>
          <w:sz w:val="24"/>
        </w:rPr>
        <w:t>☐ Dried Shrimp or Scallops</w:t>
      </w:r>
    </w:p>
    <w:p w14:paraId="2836E83A" w14:textId="77777777" w:rsidR="00C07F95" w:rsidRDefault="00000000">
      <w:r>
        <w:rPr>
          <w:sz w:val="24"/>
        </w:rPr>
        <w:t>☐ Lotus Root</w:t>
      </w:r>
    </w:p>
    <w:p w14:paraId="5D77B95B" w14:textId="77777777" w:rsidR="00C07F95" w:rsidRDefault="00000000">
      <w:r>
        <w:rPr>
          <w:sz w:val="24"/>
        </w:rPr>
        <w:t>☐ Chinese Greens (Gai Lan, Bok Choy, Napa Cabbage)</w:t>
      </w:r>
    </w:p>
    <w:p w14:paraId="550ED26A" w14:textId="77777777" w:rsidR="00C07F95" w:rsidRDefault="00000000">
      <w:r>
        <w:rPr>
          <w:sz w:val="24"/>
        </w:rPr>
        <w:t>☐ Pickled Mustard Greens</w:t>
      </w:r>
    </w:p>
    <w:p w14:paraId="34AB1E1A" w14:textId="77777777" w:rsidR="00C07F95" w:rsidRDefault="00000000">
      <w:r>
        <w:rPr>
          <w:sz w:val="24"/>
        </w:rPr>
        <w:t>☐ Chinese Sausages (Lap Cheong)</w:t>
      </w:r>
    </w:p>
    <w:p w14:paraId="23AE8D02" w14:textId="77777777" w:rsidR="00C07F95" w:rsidRDefault="00000000">
      <w:r>
        <w:rPr>
          <w:sz w:val="24"/>
        </w:rPr>
        <w:t>☐ Red Yeast Rice</w:t>
      </w:r>
    </w:p>
    <w:p w14:paraId="7A645D17" w14:textId="77777777" w:rsidR="00C07F95" w:rsidRDefault="00000000">
      <w:r>
        <w:rPr>
          <w:sz w:val="24"/>
        </w:rPr>
        <w:t>☐ Fermented Tofu</w:t>
      </w:r>
    </w:p>
    <w:p w14:paraId="7754339D" w14:textId="77777777" w:rsidR="00C07F95" w:rsidRDefault="00000000">
      <w:r>
        <w:rPr>
          <w:sz w:val="24"/>
        </w:rPr>
        <w:t>☐ Hot Pot Soup Bases</w:t>
      </w:r>
    </w:p>
    <w:p w14:paraId="744CFC67" w14:textId="77777777" w:rsidR="00C07F95" w:rsidRDefault="00000000">
      <w:pPr>
        <w:pStyle w:val="Heading1"/>
      </w:pPr>
      <w:r>
        <w:t>Suggested Equipment</w:t>
      </w:r>
    </w:p>
    <w:p w14:paraId="487BEAB0" w14:textId="77777777" w:rsidR="00C07F95" w:rsidRDefault="00000000">
      <w:r>
        <w:rPr>
          <w:sz w:val="24"/>
        </w:rPr>
        <w:t>☐ Carbon Steel Wok</w:t>
      </w:r>
    </w:p>
    <w:p w14:paraId="54E731BC" w14:textId="77777777" w:rsidR="00C07F95" w:rsidRDefault="00000000">
      <w:r>
        <w:rPr>
          <w:sz w:val="24"/>
        </w:rPr>
        <w:t>☐ Wok Spatula &amp; Ladle</w:t>
      </w:r>
    </w:p>
    <w:p w14:paraId="446BE44B" w14:textId="77777777" w:rsidR="00C07F95" w:rsidRDefault="00000000">
      <w:r>
        <w:rPr>
          <w:sz w:val="24"/>
        </w:rPr>
        <w:t>☐ Chinese Cleaver</w:t>
      </w:r>
    </w:p>
    <w:p w14:paraId="7A21F9C5" w14:textId="77777777" w:rsidR="00C07F95" w:rsidRDefault="00000000">
      <w:r>
        <w:rPr>
          <w:sz w:val="24"/>
        </w:rPr>
        <w:t>☐ Rice Cooker</w:t>
      </w:r>
    </w:p>
    <w:p w14:paraId="0477E352" w14:textId="77777777" w:rsidR="00C07F95" w:rsidRDefault="00000000">
      <w:r>
        <w:rPr>
          <w:sz w:val="24"/>
        </w:rPr>
        <w:t>☐ Bamboo Steamer or Metal Steamer Basket</w:t>
      </w:r>
    </w:p>
    <w:p w14:paraId="065871DF" w14:textId="77777777" w:rsidR="00C07F95" w:rsidRDefault="00000000">
      <w:r>
        <w:rPr>
          <w:sz w:val="24"/>
        </w:rPr>
        <w:t>☐ Spider Skimmer</w:t>
      </w:r>
    </w:p>
    <w:p w14:paraId="0A152A84" w14:textId="77777777" w:rsidR="00C07F95" w:rsidRDefault="00000000">
      <w:r>
        <w:rPr>
          <w:sz w:val="24"/>
        </w:rPr>
        <w:t>☐ Cooking Chopsticks</w:t>
      </w:r>
    </w:p>
    <w:p w14:paraId="690CCDC3" w14:textId="77777777" w:rsidR="00C07F95" w:rsidRDefault="00000000">
      <w:r>
        <w:rPr>
          <w:sz w:val="24"/>
        </w:rPr>
        <w:t>☐ Clay Pot (Sandpot)</w:t>
      </w:r>
    </w:p>
    <w:p w14:paraId="2B3E9A71" w14:textId="77777777" w:rsidR="00C07F95" w:rsidRDefault="00000000">
      <w:r>
        <w:rPr>
          <w:sz w:val="24"/>
        </w:rPr>
        <w:t>☐ Dumpling Press or Small Rolling Pin</w:t>
      </w:r>
    </w:p>
    <w:p w14:paraId="1BB7AA68" w14:textId="77777777" w:rsidR="00C07F95" w:rsidRDefault="00000000">
      <w:r>
        <w:rPr>
          <w:sz w:val="24"/>
        </w:rPr>
        <w:t>☐ Porcelain Soup Spoons &amp; Bowls</w:t>
      </w:r>
    </w:p>
    <w:p w14:paraId="70112AF3" w14:textId="77777777" w:rsidR="00C07F95" w:rsidRDefault="00000000">
      <w:pPr>
        <w:jc w:val="center"/>
      </w:pPr>
      <w:r>
        <w:rPr>
          <w:color w:val="646464"/>
          <w:sz w:val="20"/>
        </w:rPr>
        <w:lastRenderedPageBreak/>
        <w:br/>
        <w:t>Passport Kitchen – Cooking That Takes You Places</w:t>
      </w:r>
    </w:p>
    <w:sectPr w:rsidR="00C07F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4058986">
    <w:abstractNumId w:val="8"/>
  </w:num>
  <w:num w:numId="2" w16cid:durableId="1262758728">
    <w:abstractNumId w:val="6"/>
  </w:num>
  <w:num w:numId="3" w16cid:durableId="1674606156">
    <w:abstractNumId w:val="5"/>
  </w:num>
  <w:num w:numId="4" w16cid:durableId="766271057">
    <w:abstractNumId w:val="4"/>
  </w:num>
  <w:num w:numId="5" w16cid:durableId="529538810">
    <w:abstractNumId w:val="7"/>
  </w:num>
  <w:num w:numId="6" w16cid:durableId="1340503144">
    <w:abstractNumId w:val="3"/>
  </w:num>
  <w:num w:numId="7" w16cid:durableId="1792942813">
    <w:abstractNumId w:val="2"/>
  </w:num>
  <w:num w:numId="8" w16cid:durableId="666059756">
    <w:abstractNumId w:val="1"/>
  </w:num>
  <w:num w:numId="9" w16cid:durableId="207986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B36"/>
    <w:rsid w:val="0015074B"/>
    <w:rsid w:val="0029639D"/>
    <w:rsid w:val="00326F90"/>
    <w:rsid w:val="00552566"/>
    <w:rsid w:val="00812C19"/>
    <w:rsid w:val="00950591"/>
    <w:rsid w:val="00AA1D8D"/>
    <w:rsid w:val="00B47730"/>
    <w:rsid w:val="00C07F95"/>
    <w:rsid w:val="00CB0664"/>
    <w:rsid w:val="00DA479F"/>
    <w:rsid w:val="00E870D6"/>
    <w:rsid w:val="00FA06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13623CCE-8B6B-4713-B6AA-7EE4FAD9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Samantha Tilley</cp:lastModifiedBy>
  <cp:revision>7</cp:revision>
  <dcterms:created xsi:type="dcterms:W3CDTF">2013-12-23T23:15:00Z</dcterms:created>
  <dcterms:modified xsi:type="dcterms:W3CDTF">2025-09-02T13:42:00Z</dcterms:modified>
  <cp:category/>
</cp:coreProperties>
</file>